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A8" w:rsidRPr="00A3604C" w:rsidRDefault="00A80D38" w:rsidP="00F2183A">
      <w:pPr>
        <w:pStyle w:val="aa"/>
        <w:jc w:val="center"/>
        <w:rPr>
          <w:rFonts w:ascii="BIZ UDP明朝 Medium" w:eastAsia="BIZ UDP明朝 Medium" w:hAnsi="BIZ UDP明朝 Medium"/>
        </w:rPr>
      </w:pPr>
      <w:r w:rsidRPr="00A3604C">
        <w:rPr>
          <w:rFonts w:ascii="BIZ UDP明朝 Medium" w:eastAsia="BIZ UDP明朝 Medium" w:hAnsi="BIZ UDP明朝 Medium"/>
        </w:rPr>
        <w:t>提出期限延長願</w:t>
      </w:r>
    </w:p>
    <w:p w:rsidR="00266EA8" w:rsidRPr="00A3604C" w:rsidRDefault="00266EA8">
      <w:pPr>
        <w:rPr>
          <w:rFonts w:ascii="BIZ UDP明朝 Medium" w:eastAsia="BIZ UDP明朝 Medium" w:hAnsi="BIZ UDP明朝 Medium"/>
        </w:rPr>
      </w:pPr>
    </w:p>
    <w:p w:rsidR="00F2183A" w:rsidRPr="00A3604C" w:rsidRDefault="0037764F" w:rsidP="00F2183A">
      <w:pPr>
        <w:rPr>
          <w:rFonts w:ascii="BIZ UDP明朝 Medium" w:eastAsia="BIZ UDP明朝 Medium" w:hAnsi="BIZ UDP明朝 Medium"/>
        </w:rPr>
      </w:pPr>
      <w:r w:rsidRPr="00A3604C">
        <w:rPr>
          <w:rFonts w:ascii="BIZ UDP明朝 Medium" w:eastAsia="BIZ UDP明朝 Medium" w:hAnsi="BIZ UDP明朝 Medium" w:hint="eastAsia"/>
          <w:lang w:eastAsia="ja-JP"/>
        </w:rPr>
        <w:t>公益財団法人</w:t>
      </w:r>
      <w:proofErr w:type="spellStart"/>
      <w:r w:rsidR="00A80D38" w:rsidRPr="00A3604C">
        <w:rPr>
          <w:rFonts w:ascii="BIZ UDP明朝 Medium" w:eastAsia="BIZ UDP明朝 Medium" w:hAnsi="BIZ UDP明朝 Medium"/>
        </w:rPr>
        <w:t>公益推進協会</w:t>
      </w:r>
      <w:proofErr w:type="spellEnd"/>
      <w:r w:rsidR="00A80D38" w:rsidRPr="00A3604C">
        <w:rPr>
          <w:rFonts w:ascii="BIZ UDP明朝 Medium" w:eastAsia="BIZ UDP明朝 Medium" w:hAnsi="BIZ UDP明朝 Medium"/>
        </w:rPr>
        <w:t xml:space="preserve"> </w:t>
      </w:r>
    </w:p>
    <w:p w:rsidR="00266EA8" w:rsidRPr="00A3604C" w:rsidRDefault="00A80D38" w:rsidP="00F2183A">
      <w:pPr>
        <w:rPr>
          <w:rFonts w:ascii="BIZ UDP明朝 Medium" w:eastAsia="BIZ UDP明朝 Medium" w:hAnsi="BIZ UDP明朝 Medium"/>
          <w:lang w:eastAsia="ja-JP"/>
        </w:rPr>
      </w:pPr>
      <w:r w:rsidRPr="00A3604C">
        <w:rPr>
          <w:rFonts w:ascii="BIZ UDP明朝 Medium" w:eastAsia="BIZ UDP明朝 Medium" w:hAnsi="BIZ UDP明朝 Medium" w:hint="eastAsia"/>
          <w:lang w:eastAsia="ja-JP"/>
        </w:rPr>
        <w:t>事務局　御中</w:t>
      </w:r>
    </w:p>
    <w:p w:rsidR="00266EA8" w:rsidRPr="00A3604C" w:rsidRDefault="00266EA8">
      <w:pPr>
        <w:rPr>
          <w:rFonts w:ascii="BIZ UDP明朝 Medium" w:eastAsia="BIZ UDP明朝 Medium" w:hAnsi="BIZ UDP明朝 Medium"/>
          <w:lang w:eastAsia="ja-JP"/>
        </w:rPr>
      </w:pPr>
    </w:p>
    <w:p w:rsidR="00F2183A" w:rsidRPr="00A3604C" w:rsidRDefault="00A80D38">
      <w:pPr>
        <w:rPr>
          <w:rFonts w:ascii="BIZ UDP明朝 Medium" w:eastAsia="BIZ UDP明朝 Medium" w:hAnsi="BIZ UDP明朝 Medium"/>
          <w:lang w:eastAsia="ja-JP"/>
        </w:rPr>
      </w:pPr>
      <w:r w:rsidRPr="00A3604C">
        <w:rPr>
          <w:rFonts w:ascii="BIZ UDP明朝 Medium" w:eastAsia="BIZ UDP明朝 Medium" w:hAnsi="BIZ UDP明朝 Medium"/>
          <w:lang w:eastAsia="ja-JP"/>
        </w:rPr>
        <w:t>このたび、貴協会の</w:t>
      </w:r>
      <w:r w:rsidRPr="00A3604C">
        <w:rPr>
          <w:rFonts w:ascii="BIZ UDP明朝 Medium" w:eastAsia="BIZ UDP明朝 Medium" w:hAnsi="BIZ UDP明朝 Medium" w:hint="eastAsia"/>
          <w:lang w:eastAsia="ja-JP"/>
        </w:rPr>
        <w:t>「ライト工業みらい奨学基金」</w:t>
      </w:r>
      <w:r w:rsidRPr="00A3604C">
        <w:rPr>
          <w:rFonts w:ascii="BIZ UDP明朝 Medium" w:eastAsia="BIZ UDP明朝 Medium" w:hAnsi="BIZ UDP明朝 Medium"/>
          <w:lang w:eastAsia="ja-JP"/>
        </w:rPr>
        <w:t>に応募するにあたり、</w:t>
      </w:r>
      <w:r w:rsidR="00A3604C">
        <w:rPr>
          <w:rFonts w:ascii="BIZ UDP明朝 Medium" w:eastAsia="BIZ UDP明朝 Medium" w:hAnsi="BIZ UDP明朝 Medium"/>
          <w:lang w:eastAsia="ja-JP"/>
        </w:rPr>
        <w:t>成績評定処理の都合により、</w:t>
      </w:r>
      <w:r w:rsidR="00A3604C">
        <w:rPr>
          <w:rFonts w:ascii="BIZ UDP明朝 Medium" w:eastAsia="BIZ UDP明朝 Medium" w:hAnsi="BIZ UDP明朝 Medium" w:hint="eastAsia"/>
          <w:lang w:eastAsia="ja-JP"/>
        </w:rPr>
        <w:t>成績証明書及び推薦書を応募締切日までに提出することが困難であるため、</w:t>
      </w:r>
      <w:r w:rsidRPr="00A3604C">
        <w:rPr>
          <w:rFonts w:ascii="BIZ UDP明朝 Medium" w:eastAsia="BIZ UDP明朝 Medium" w:hAnsi="BIZ UDP明朝 Medium"/>
          <w:lang w:eastAsia="ja-JP"/>
        </w:rPr>
        <w:t>これらの書類について、2025年11月5日</w:t>
      </w:r>
      <w:r w:rsidR="00A3604C">
        <w:rPr>
          <w:rFonts w:ascii="BIZ UDP明朝 Medium" w:eastAsia="BIZ UDP明朝 Medium" w:hAnsi="BIZ UDP明朝 Medium" w:hint="eastAsia"/>
          <w:lang w:eastAsia="ja-JP"/>
        </w:rPr>
        <w:t>まで提出期限の</w:t>
      </w:r>
      <w:r w:rsidR="00F2183A" w:rsidRPr="00A3604C">
        <w:rPr>
          <w:rFonts w:ascii="BIZ UDP明朝 Medium" w:eastAsia="BIZ UDP明朝 Medium" w:hAnsi="BIZ UDP明朝 Medium"/>
          <w:lang w:eastAsia="ja-JP"/>
        </w:rPr>
        <w:t>延長</w:t>
      </w:r>
      <w:r w:rsidR="001D5092">
        <w:rPr>
          <w:rFonts w:ascii="BIZ UDP明朝 Medium" w:eastAsia="BIZ UDP明朝 Medium" w:hAnsi="BIZ UDP明朝 Medium" w:hint="eastAsia"/>
          <w:lang w:eastAsia="ja-JP"/>
        </w:rPr>
        <w:t>を</w:t>
      </w:r>
      <w:r w:rsidR="00A3604C">
        <w:rPr>
          <w:rFonts w:ascii="BIZ UDP明朝 Medium" w:eastAsia="BIZ UDP明朝 Medium" w:hAnsi="BIZ UDP明朝 Medium"/>
          <w:lang w:eastAsia="ja-JP"/>
        </w:rPr>
        <w:t>申請</w:t>
      </w:r>
      <w:r w:rsidR="00A3604C">
        <w:rPr>
          <w:rFonts w:ascii="BIZ UDP明朝 Medium" w:eastAsia="BIZ UDP明朝 Medium" w:hAnsi="BIZ UDP明朝 Medium" w:hint="eastAsia"/>
          <w:lang w:eastAsia="ja-JP"/>
        </w:rPr>
        <w:t>します。</w:t>
      </w:r>
    </w:p>
    <w:p w:rsidR="00266EA8" w:rsidRPr="00A3604C" w:rsidRDefault="00A80D38">
      <w:pPr>
        <w:rPr>
          <w:rFonts w:ascii="BIZ UDP明朝 Medium" w:eastAsia="BIZ UDP明朝 Medium" w:hAnsi="BIZ UDP明朝 Medium"/>
          <w:lang w:eastAsia="ja-JP"/>
        </w:rPr>
      </w:pPr>
      <w:r w:rsidRPr="00A3604C">
        <w:rPr>
          <w:rFonts w:ascii="BIZ UDP明朝 Medium" w:eastAsia="BIZ UDP明朝 Medium" w:hAnsi="BIZ UDP明朝 Medium"/>
          <w:lang w:eastAsia="ja-JP"/>
        </w:rPr>
        <w:t>何卒よろしくお願い申し上げます。</w:t>
      </w:r>
    </w:p>
    <w:p w:rsidR="00266EA8" w:rsidRPr="00A3604C" w:rsidRDefault="00266EA8">
      <w:pPr>
        <w:rPr>
          <w:rFonts w:ascii="BIZ UDP明朝 Medium" w:eastAsia="BIZ UDP明朝 Medium" w:hAnsi="BIZ UDP明朝 Medium"/>
          <w:lang w:eastAsia="ja-JP"/>
        </w:rPr>
      </w:pPr>
    </w:p>
    <w:p w:rsidR="00266EA8" w:rsidRPr="00A3604C" w:rsidRDefault="00A80D38" w:rsidP="00BB7C8D">
      <w:pPr>
        <w:jc w:val="center"/>
        <w:rPr>
          <w:rFonts w:ascii="BIZ UDP明朝 Medium" w:eastAsia="BIZ UDP明朝 Medium" w:hAnsi="BIZ UDP明朝 Medium"/>
          <w:lang w:eastAsia="ja-JP"/>
        </w:rPr>
      </w:pPr>
      <w:r w:rsidRPr="00A3604C">
        <w:rPr>
          <w:rFonts w:ascii="BIZ UDP明朝 Medium" w:eastAsia="BIZ UDP明朝 Medium" w:hAnsi="BIZ UDP明朝 Medium"/>
          <w:lang w:eastAsia="ja-JP"/>
        </w:rPr>
        <w:t>記</w:t>
      </w:r>
    </w:p>
    <w:p w:rsidR="00BB7C8D" w:rsidRPr="00A3604C" w:rsidRDefault="00BB7C8D" w:rsidP="00BB7C8D">
      <w:pPr>
        <w:jc w:val="center"/>
        <w:rPr>
          <w:rFonts w:ascii="BIZ UDP明朝 Medium" w:eastAsia="BIZ UDP明朝 Medium" w:hAnsi="BIZ UDP明朝 Medium"/>
          <w:lang w:eastAsia="ja-JP"/>
        </w:rPr>
      </w:pPr>
    </w:p>
    <w:p w:rsidR="00266EA8" w:rsidRPr="00A3604C" w:rsidRDefault="00BB7C8D">
      <w:pPr>
        <w:rPr>
          <w:rFonts w:ascii="BIZ UDP明朝 Medium" w:eastAsia="BIZ UDP明朝 Medium" w:hAnsi="BIZ UDP明朝 Medium" w:hint="eastAsia"/>
          <w:lang w:eastAsia="ja-JP"/>
        </w:rPr>
      </w:pPr>
      <w:r w:rsidRPr="00A3604C">
        <w:rPr>
          <w:rFonts w:ascii="BIZ UDP明朝 Medium" w:eastAsia="BIZ UDP明朝 Medium" w:hAnsi="BIZ UDP明朝 Medium" w:hint="eastAsia"/>
          <w:lang w:eastAsia="ja-JP"/>
        </w:rPr>
        <w:t>生徒</w:t>
      </w:r>
      <w:r w:rsidR="00A80D38" w:rsidRPr="00A3604C">
        <w:rPr>
          <w:rFonts w:ascii="BIZ UDP明朝 Medium" w:eastAsia="BIZ UDP明朝 Medium" w:hAnsi="BIZ UDP明朝 Medium"/>
          <w:lang w:eastAsia="ja-JP"/>
        </w:rPr>
        <w:t>氏名</w:t>
      </w:r>
      <w:r w:rsidRPr="00A3604C">
        <w:rPr>
          <w:rFonts w:ascii="BIZ UDP明朝 Medium" w:eastAsia="BIZ UDP明朝 Medium" w:hAnsi="BIZ UDP明朝 Medium" w:hint="eastAsia"/>
          <w:lang w:eastAsia="ja-JP"/>
        </w:rPr>
        <w:t xml:space="preserve">　</w:t>
      </w:r>
      <w:r w:rsidR="00A80D38" w:rsidRPr="00A3604C">
        <w:rPr>
          <w:rFonts w:ascii="BIZ UDP明朝 Medium" w:eastAsia="BIZ UDP明朝 Medium" w:hAnsi="BIZ UDP明朝 Medium"/>
          <w:lang w:eastAsia="ja-JP"/>
        </w:rPr>
        <w:t xml:space="preserve">　：________________________</w:t>
      </w:r>
      <w:r w:rsidR="00F41501">
        <w:rPr>
          <w:rFonts w:ascii="BIZ UDP明朝 Medium" w:eastAsia="BIZ UDP明朝 Medium" w:hAnsi="BIZ UDP明朝 Medium" w:hint="eastAsia"/>
          <w:lang w:eastAsia="ja-JP"/>
        </w:rPr>
        <w:t>＿＿＿＿＿＿</w:t>
      </w:r>
    </w:p>
    <w:p w:rsidR="00266EA8" w:rsidRPr="00A3604C" w:rsidRDefault="00266EA8">
      <w:pPr>
        <w:rPr>
          <w:rFonts w:ascii="BIZ UDP明朝 Medium" w:eastAsia="BIZ UDP明朝 Medium" w:hAnsi="BIZ UDP明朝 Medium"/>
          <w:lang w:eastAsia="ja-JP"/>
        </w:rPr>
      </w:pPr>
    </w:p>
    <w:p w:rsidR="00266EA8" w:rsidRPr="00A3604C" w:rsidRDefault="00A80D38">
      <w:pPr>
        <w:rPr>
          <w:rFonts w:ascii="BIZ UDP明朝 Medium" w:eastAsia="BIZ UDP明朝 Medium" w:hAnsi="BIZ UDP明朝 Medium"/>
          <w:lang w:eastAsia="ja-JP"/>
        </w:rPr>
      </w:pPr>
      <w:r w:rsidRPr="00A3604C">
        <w:rPr>
          <w:rFonts w:ascii="BIZ UDP明朝 Medium" w:eastAsia="BIZ UDP明朝 Medium" w:hAnsi="BIZ UDP明朝 Medium"/>
          <w:lang w:eastAsia="ja-JP"/>
        </w:rPr>
        <w:t>上記内容を確認のうえ、学校として証明いたします。</w:t>
      </w:r>
    </w:p>
    <w:p w:rsidR="00BB7C8D" w:rsidRPr="00A3604C" w:rsidRDefault="00BB7C8D" w:rsidP="00A80D38">
      <w:pPr>
        <w:rPr>
          <w:rFonts w:ascii="BIZ UDP明朝 Medium" w:eastAsia="BIZ UDP明朝 Medium" w:hAnsi="BIZ UDP明朝 Medium"/>
          <w:lang w:eastAsia="ja-JP"/>
        </w:rPr>
      </w:pPr>
      <w:r w:rsidRPr="00A3604C">
        <w:rPr>
          <w:rFonts w:ascii="BIZ UDP明朝 Medium" w:eastAsia="BIZ UDP明朝 Medium" w:hAnsi="BIZ UDP明朝 Medium" w:hint="eastAsia"/>
          <w:lang w:eastAsia="ja-JP"/>
        </w:rPr>
        <w:t>2025年　　月　　日</w:t>
      </w:r>
    </w:p>
    <w:p w:rsidR="00266EA8" w:rsidRPr="00A3604C" w:rsidRDefault="00266EA8">
      <w:pPr>
        <w:rPr>
          <w:rFonts w:ascii="BIZ UDP明朝 Medium" w:eastAsia="BIZ UDP明朝 Medium" w:hAnsi="BIZ UDP明朝 Medium"/>
          <w:lang w:eastAsia="ja-JP"/>
        </w:rPr>
      </w:pPr>
    </w:p>
    <w:p w:rsidR="00266EA8" w:rsidRDefault="00A80D38">
      <w:pPr>
        <w:rPr>
          <w:rFonts w:ascii="BIZ UDP明朝 Medium" w:eastAsia="BIZ UDP明朝 Medium" w:hAnsi="BIZ UDP明朝 Medium"/>
          <w:lang w:eastAsia="ja-JP"/>
        </w:rPr>
      </w:pPr>
      <w:proofErr w:type="spellStart"/>
      <w:r w:rsidRPr="00A3604C">
        <w:rPr>
          <w:rFonts w:ascii="BIZ UDP明朝 Medium" w:eastAsia="BIZ UDP明朝 Medium" w:hAnsi="BIZ UDP明朝 Medium"/>
        </w:rPr>
        <w:t>学校名</w:t>
      </w:r>
      <w:proofErr w:type="spellEnd"/>
      <w:r w:rsidRPr="00A3604C">
        <w:rPr>
          <w:rFonts w:ascii="BIZ UDP明朝 Medium" w:eastAsia="BIZ UDP明朝 Medium" w:hAnsi="BIZ UDP明朝 Medium"/>
        </w:rPr>
        <w:t xml:space="preserve">　　　　　　　　　　　：_____________________</w:t>
      </w:r>
      <w:r w:rsidR="00F41501">
        <w:rPr>
          <w:rFonts w:ascii="BIZ UDP明朝 Medium" w:eastAsia="BIZ UDP明朝 Medium" w:hAnsi="BIZ UDP明朝 Medium" w:hint="eastAsia"/>
          <w:lang w:eastAsia="ja-JP"/>
        </w:rPr>
        <w:t>＿＿＿＿＿＿＿＿＿＿</w:t>
      </w:r>
    </w:p>
    <w:p w:rsidR="00F41501" w:rsidRDefault="00F41501">
      <w:pPr>
        <w:rPr>
          <w:rFonts w:ascii="BIZ UDP明朝 Medium" w:eastAsia="BIZ UDP明朝 Medium" w:hAnsi="BIZ UDP明朝 Medium" w:hint="eastAsia"/>
        </w:rPr>
      </w:pPr>
    </w:p>
    <w:p w:rsidR="00F41501" w:rsidRPr="00A3604C" w:rsidRDefault="00F41501" w:rsidP="00F41501">
      <w:pPr>
        <w:rPr>
          <w:rFonts w:ascii="BIZ UDP明朝 Medium" w:eastAsia="BIZ UDP明朝 Medium" w:hAnsi="BIZ UDP明朝 Medium"/>
        </w:rPr>
      </w:pPr>
      <w:proofErr w:type="spellStart"/>
      <w:r w:rsidRPr="00A3604C">
        <w:rPr>
          <w:rFonts w:ascii="BIZ UDP明朝 Medium" w:eastAsia="BIZ UDP明朝 Medium" w:hAnsi="BIZ UDP明朝 Medium"/>
        </w:rPr>
        <w:t>電話番号</w:t>
      </w:r>
      <w:proofErr w:type="spellEnd"/>
      <w:r w:rsidRPr="00A3604C">
        <w:rPr>
          <w:rFonts w:ascii="BIZ UDP明朝 Medium" w:eastAsia="BIZ UDP明朝 Medium" w:hAnsi="BIZ UDP明朝 Medium"/>
        </w:rPr>
        <w:t xml:space="preserve">　　　</w:t>
      </w:r>
      <w:r>
        <w:rPr>
          <w:rFonts w:ascii="BIZ UDP明朝 Medium" w:eastAsia="BIZ UDP明朝 Medium" w:hAnsi="BIZ UDP明朝 Medium" w:hint="eastAsia"/>
          <w:lang w:eastAsia="ja-JP"/>
        </w:rPr>
        <w:t xml:space="preserve"> </w:t>
      </w:r>
      <w:r w:rsidRPr="00A3604C">
        <w:rPr>
          <w:rFonts w:ascii="BIZ UDP明朝 Medium" w:eastAsia="BIZ UDP明朝 Medium" w:hAnsi="BIZ UDP明朝 Medium"/>
        </w:rPr>
        <w:t xml:space="preserve">　　　　　　：____________________</w:t>
      </w:r>
      <w:r>
        <w:rPr>
          <w:rFonts w:ascii="BIZ UDP明朝 Medium" w:eastAsia="BIZ UDP明朝 Medium" w:hAnsi="BIZ UDP明朝 Medium" w:hint="eastAsia"/>
          <w:lang w:eastAsia="ja-JP"/>
        </w:rPr>
        <w:t>＿＿＿＿＿＿＿＿＿</w:t>
      </w:r>
      <w:r w:rsidRPr="00A3604C">
        <w:rPr>
          <w:rFonts w:ascii="BIZ UDP明朝 Medium" w:eastAsia="BIZ UDP明朝 Medium" w:hAnsi="BIZ UDP明朝 Medium"/>
        </w:rPr>
        <w:t>____</w:t>
      </w:r>
    </w:p>
    <w:p w:rsidR="00F41501" w:rsidRPr="00A3604C" w:rsidRDefault="00F41501">
      <w:pPr>
        <w:rPr>
          <w:rFonts w:ascii="BIZ UDP明朝 Medium" w:eastAsia="BIZ UDP明朝 Medium" w:hAnsi="BIZ UDP明朝 Medium"/>
        </w:rPr>
      </w:pPr>
    </w:p>
    <w:p w:rsidR="00266EA8" w:rsidRPr="00A3604C" w:rsidRDefault="00A80D38" w:rsidP="00CF1A6A">
      <w:pPr>
        <w:rPr>
          <w:rFonts w:ascii="BIZ UDP明朝 Medium" w:eastAsia="BIZ UDP明朝 Medium" w:hAnsi="BIZ UDP明朝 Medium"/>
          <w:lang w:eastAsia="ja-JP"/>
        </w:rPr>
      </w:pPr>
      <w:r w:rsidRPr="00A3604C">
        <w:rPr>
          <w:rFonts w:ascii="BIZ UDP明朝 Medium" w:eastAsia="BIZ UDP明朝 Medium" w:hAnsi="BIZ UDP明朝 Medium"/>
          <w:lang w:eastAsia="ja-JP"/>
        </w:rPr>
        <w:t>担任教員</w:t>
      </w:r>
      <w:r w:rsidR="00CF1A6A">
        <w:rPr>
          <w:rFonts w:ascii="BIZ UDP明朝 Medium" w:eastAsia="BIZ UDP明朝 Medium" w:hAnsi="BIZ UDP明朝 Medium" w:hint="eastAsia"/>
          <w:lang w:eastAsia="ja-JP"/>
        </w:rPr>
        <w:t xml:space="preserve">名　　</w:t>
      </w:r>
      <w:r w:rsidR="00CF1A6A">
        <w:rPr>
          <w:rFonts w:ascii="BIZ UDP明朝 Medium" w:eastAsia="BIZ UDP明朝 Medium" w:hAnsi="BIZ UDP明朝 Medium"/>
          <w:lang w:eastAsia="ja-JP"/>
        </w:rPr>
        <w:t xml:space="preserve">　　　</w:t>
      </w:r>
      <w:r w:rsidR="00CF1A6A">
        <w:rPr>
          <w:rFonts w:ascii="BIZ UDP明朝 Medium" w:eastAsia="BIZ UDP明朝 Medium" w:hAnsi="BIZ UDP明朝 Medium" w:hint="eastAsia"/>
          <w:lang w:eastAsia="ja-JP"/>
        </w:rPr>
        <w:t xml:space="preserve">　　</w:t>
      </w:r>
      <w:r w:rsidR="00CF1A6A">
        <w:rPr>
          <w:rFonts w:ascii="BIZ UDP明朝 Medium" w:eastAsia="BIZ UDP明朝 Medium" w:hAnsi="BIZ UDP明朝 Medium"/>
          <w:lang w:eastAsia="ja-JP"/>
        </w:rPr>
        <w:t xml:space="preserve">　</w:t>
      </w:r>
      <w:r w:rsidRPr="00A3604C">
        <w:rPr>
          <w:rFonts w:ascii="BIZ UDP明朝 Medium" w:eastAsia="BIZ UDP明朝 Medium" w:hAnsi="BIZ UDP明朝 Medium"/>
          <w:lang w:eastAsia="ja-JP"/>
        </w:rPr>
        <w:t>：</w:t>
      </w:r>
      <w:r w:rsidR="00F41501">
        <w:rPr>
          <w:rFonts w:ascii="BIZ UDP明朝 Medium" w:eastAsia="BIZ UDP明朝 Medium" w:hAnsi="BIZ UDP明朝 Medium"/>
          <w:lang w:eastAsia="ja-JP"/>
        </w:rPr>
        <w:t>______</w:t>
      </w:r>
      <w:r w:rsidR="00F41501">
        <w:rPr>
          <w:rFonts w:ascii="BIZ UDP明朝 Medium" w:eastAsia="BIZ UDP明朝 Medium" w:hAnsi="BIZ UDP明朝 Medium" w:hint="eastAsia"/>
          <w:lang w:eastAsia="ja-JP"/>
        </w:rPr>
        <w:t>＿＿＿＿＿＿＿＿＿＿＿</w:t>
      </w:r>
      <w:r w:rsidRPr="00A3604C">
        <w:rPr>
          <w:rFonts w:ascii="BIZ UDP明朝 Medium" w:eastAsia="BIZ UDP明朝 Medium" w:hAnsi="BIZ UDP明朝 Medium"/>
          <w:lang w:eastAsia="ja-JP"/>
        </w:rPr>
        <w:t>________</w:t>
      </w:r>
      <w:r w:rsidR="00CF1A6A">
        <w:rPr>
          <w:rFonts w:ascii="BIZ UDP明朝 Medium" w:eastAsia="BIZ UDP明朝 Medium" w:hAnsi="BIZ UDP明朝 Medium" w:hint="eastAsia"/>
          <w:lang w:eastAsia="ja-JP"/>
        </w:rPr>
        <w:t>印</w:t>
      </w:r>
    </w:p>
    <w:p w:rsidR="00266EA8" w:rsidRPr="00A3604C" w:rsidRDefault="00266EA8">
      <w:pPr>
        <w:rPr>
          <w:rFonts w:ascii="BIZ UDP明朝 Medium" w:eastAsia="BIZ UDP明朝 Medium" w:hAnsi="BIZ UDP明朝 Medium"/>
          <w:lang w:eastAsia="ja-JP"/>
        </w:rPr>
      </w:pPr>
      <w:bookmarkStart w:id="0" w:name="_GoBack"/>
      <w:bookmarkEnd w:id="0"/>
    </w:p>
    <w:p w:rsidR="00266EA8" w:rsidRPr="00A3604C" w:rsidRDefault="00A80D38">
      <w:pPr>
        <w:spacing w:before="200"/>
        <w:rPr>
          <w:rFonts w:ascii="BIZ UDP明朝 Medium" w:eastAsia="BIZ UDP明朝 Medium" w:hAnsi="BIZ UDP明朝 Medium"/>
          <w:sz w:val="21"/>
          <w:lang w:eastAsia="ja-JP"/>
        </w:rPr>
      </w:pPr>
      <w:r w:rsidRPr="00A3604C">
        <w:rPr>
          <w:rFonts w:ascii="BIZ UDP明朝 Medium" w:eastAsia="BIZ UDP明朝 Medium" w:hAnsi="BIZ UDP明朝 Medium"/>
          <w:sz w:val="21"/>
          <w:lang w:eastAsia="ja-JP"/>
        </w:rPr>
        <w:t>※</w:t>
      </w:r>
      <w:r w:rsidRPr="00CF1A6A">
        <w:rPr>
          <w:rFonts w:ascii="BIZ UDP明朝 Medium" w:eastAsia="BIZ UDP明朝 Medium" w:hAnsi="BIZ UDP明朝 Medium"/>
          <w:b/>
          <w:sz w:val="21"/>
          <w:u w:val="single"/>
          <w:lang w:eastAsia="ja-JP"/>
        </w:rPr>
        <w:t>本書は</w:t>
      </w:r>
      <w:r w:rsidR="00CF1A6A" w:rsidRPr="00CF1A6A">
        <w:rPr>
          <w:rFonts w:ascii="BIZ UDP明朝 Medium" w:eastAsia="BIZ UDP明朝 Medium" w:hAnsi="BIZ UDP明朝 Medium" w:hint="eastAsia"/>
          <w:b/>
          <w:sz w:val="21"/>
          <w:u w:val="single"/>
          <w:lang w:eastAsia="ja-JP"/>
        </w:rPr>
        <w:t>学校の担当者が作成</w:t>
      </w:r>
      <w:r w:rsidR="00CF1A6A" w:rsidRPr="00CF1A6A">
        <w:rPr>
          <w:rFonts w:ascii="BIZ UDP明朝 Medium" w:eastAsia="BIZ UDP明朝 Medium" w:hAnsi="BIZ UDP明朝 Medium" w:hint="eastAsia"/>
          <w:sz w:val="21"/>
          <w:lang w:eastAsia="ja-JP"/>
        </w:rPr>
        <w:t>し、</w:t>
      </w:r>
      <w:r w:rsidRPr="00A3604C">
        <w:rPr>
          <w:rFonts w:ascii="BIZ UDP明朝 Medium" w:eastAsia="BIZ UDP明朝 Medium" w:hAnsi="BIZ UDP明朝 Medium"/>
          <w:sz w:val="21"/>
          <w:lang w:eastAsia="ja-JP"/>
        </w:rPr>
        <w:t>申請者本人が他の応募書類とともに、応募締切日（2025年10月23日</w:t>
      </w:r>
      <w:r w:rsidRPr="00A3604C">
        <w:rPr>
          <w:rFonts w:ascii="BIZ UDP明朝 Medium" w:eastAsia="BIZ UDP明朝 Medium" w:hAnsi="BIZ UDP明朝 Medium" w:hint="eastAsia"/>
          <w:sz w:val="21"/>
          <w:lang w:eastAsia="ja-JP"/>
        </w:rPr>
        <w:t>郵送必着</w:t>
      </w:r>
      <w:r w:rsidRPr="00A3604C">
        <w:rPr>
          <w:rFonts w:ascii="BIZ UDP明朝 Medium" w:eastAsia="BIZ UDP明朝 Medium" w:hAnsi="BIZ UDP明朝 Medium"/>
          <w:sz w:val="21"/>
          <w:lang w:eastAsia="ja-JP"/>
        </w:rPr>
        <w:t>）までに同封し</w:t>
      </w:r>
      <w:r w:rsidRPr="00A3604C">
        <w:rPr>
          <w:rFonts w:ascii="BIZ UDP明朝 Medium" w:eastAsia="BIZ UDP明朝 Medium" w:hAnsi="BIZ UDP明朝 Medium" w:hint="eastAsia"/>
          <w:sz w:val="21"/>
          <w:lang w:eastAsia="ja-JP"/>
        </w:rPr>
        <w:t>提出してください</w:t>
      </w:r>
      <w:r w:rsidRPr="00A3604C">
        <w:rPr>
          <w:rFonts w:ascii="BIZ UDP明朝 Medium" w:eastAsia="BIZ UDP明朝 Medium" w:hAnsi="BIZ UDP明朝 Medium"/>
          <w:sz w:val="21"/>
          <w:lang w:eastAsia="ja-JP"/>
        </w:rPr>
        <w:t>。</w:t>
      </w:r>
    </w:p>
    <w:sectPr w:rsidR="00266EA8" w:rsidRPr="00A3604C" w:rsidSect="00BB7C8D">
      <w:pgSz w:w="12240" w:h="15840"/>
      <w:pgMar w:top="993" w:right="1800"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D5092"/>
    <w:rsid w:val="00266EA8"/>
    <w:rsid w:val="0029639D"/>
    <w:rsid w:val="00326F90"/>
    <w:rsid w:val="0037764F"/>
    <w:rsid w:val="00A3604C"/>
    <w:rsid w:val="00A80D38"/>
    <w:rsid w:val="00AA1D8D"/>
    <w:rsid w:val="00B32B0A"/>
    <w:rsid w:val="00B47730"/>
    <w:rsid w:val="00BB7C8D"/>
    <w:rsid w:val="00CB0664"/>
    <w:rsid w:val="00CF1A6A"/>
    <w:rsid w:val="00F2183A"/>
    <w:rsid w:val="00F415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D2BCF2"/>
  <w14:defaultImageDpi w14:val="300"/>
  <w15:docId w15:val="{5011FB91-45BC-4518-BF91-DF58057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MS 明朝" w:eastAsia="MS 明朝" w:hAnsi="MS 明朝"/>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BC5C-B7C9-4955-A50F-09E8959D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2 iva</cp:lastModifiedBy>
  <cp:revision>8</cp:revision>
  <dcterms:created xsi:type="dcterms:W3CDTF">2013-12-23T23:15:00Z</dcterms:created>
  <dcterms:modified xsi:type="dcterms:W3CDTF">2025-06-17T07:17:00Z</dcterms:modified>
  <cp:category/>
</cp:coreProperties>
</file>