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0" w:rsidRPr="00997D06" w:rsidRDefault="00533693" w:rsidP="00CC3ACC">
      <w:pPr>
        <w:pStyle w:val="aa"/>
        <w:rPr>
          <w:sz w:val="36"/>
          <w:lang w:eastAsia="ja-JP"/>
        </w:rPr>
      </w:pPr>
      <w:r>
        <w:rPr>
          <w:lang w:eastAsia="ja-JP"/>
        </w:rPr>
        <w:t>前年度事業報告書</w:t>
      </w:r>
      <w:r w:rsidRPr="00997D06">
        <w:rPr>
          <w:rFonts w:hint="eastAsia"/>
          <w:sz w:val="36"/>
          <w:lang w:eastAsia="ja-JP"/>
        </w:rPr>
        <w:t>（</w:t>
      </w:r>
      <w:r w:rsidR="00997D06" w:rsidRPr="00997D06">
        <w:rPr>
          <w:rFonts w:hint="eastAsia"/>
          <w:sz w:val="36"/>
          <w:lang w:eastAsia="ja-JP"/>
        </w:rPr>
        <w:t>任意の過去</w:t>
      </w:r>
      <w:r w:rsidR="00997D06" w:rsidRPr="00997D06">
        <w:rPr>
          <w:rFonts w:hint="eastAsia"/>
          <w:sz w:val="36"/>
          <w:lang w:eastAsia="ja-JP"/>
        </w:rPr>
        <w:t>1</w:t>
      </w:r>
      <w:r w:rsidR="00997D06" w:rsidRPr="00997D06">
        <w:rPr>
          <w:rFonts w:hint="eastAsia"/>
          <w:sz w:val="36"/>
          <w:lang w:eastAsia="ja-JP"/>
        </w:rPr>
        <w:t>年間</w:t>
      </w:r>
      <w:r w:rsidRPr="00997D06">
        <w:rPr>
          <w:rFonts w:hint="eastAsia"/>
          <w:sz w:val="36"/>
          <w:lang w:eastAsia="ja-JP"/>
        </w:rPr>
        <w:t>の活動について）</w:t>
      </w:r>
    </w:p>
    <w:p w:rsidR="005F6040" w:rsidRDefault="00533693" w:rsidP="00997D06">
      <w:pPr>
        <w:rPr>
          <w:sz w:val="32"/>
          <w:lang w:eastAsia="ja-JP"/>
        </w:rPr>
      </w:pPr>
      <w:r w:rsidRPr="00533693">
        <w:rPr>
          <w:b/>
          <w:sz w:val="32"/>
          <w:lang w:eastAsia="ja-JP"/>
        </w:rPr>
        <w:t>団体名：</w:t>
      </w:r>
      <w:r w:rsidRPr="00533693">
        <w:rPr>
          <w:sz w:val="32"/>
          <w:lang w:eastAsia="ja-JP"/>
        </w:rPr>
        <w:t xml:space="preserve">________________________   </w:t>
      </w:r>
      <w:r w:rsidRPr="00533693">
        <w:rPr>
          <w:b/>
          <w:sz w:val="32"/>
          <w:lang w:eastAsia="ja-JP"/>
        </w:rPr>
        <w:t>代表者名：</w:t>
      </w:r>
      <w:r w:rsidR="00997D06" w:rsidRPr="00533693">
        <w:rPr>
          <w:sz w:val="32"/>
          <w:lang w:eastAsia="ja-JP"/>
        </w:rPr>
        <w:t>________________________</w:t>
      </w:r>
      <w:bookmarkStart w:id="0" w:name="_GoBack"/>
      <w:bookmarkEnd w:id="0"/>
    </w:p>
    <w:p w:rsidR="00997D06" w:rsidRDefault="00997D06">
      <w:pPr>
        <w:rPr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報告対象期間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年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月～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年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月（</w:t>
      </w:r>
      <w:r>
        <w:rPr>
          <w:rFonts w:hint="eastAsia"/>
          <w:sz w:val="32"/>
          <w:lang w:eastAsia="ja-JP"/>
        </w:rPr>
        <w:t>1</w:t>
      </w:r>
      <w:r>
        <w:rPr>
          <w:rFonts w:hint="eastAsia"/>
          <w:sz w:val="32"/>
          <w:lang w:eastAsia="ja-JP"/>
        </w:rPr>
        <w:t>年間）</w:t>
      </w:r>
    </w:p>
    <w:p w:rsidR="00FB3080" w:rsidRPr="00FB3080" w:rsidRDefault="00FB3080">
      <w:pPr>
        <w:rPr>
          <w:rFonts w:hint="eastAsia"/>
          <w:sz w:val="24"/>
          <w:lang w:eastAsia="ja-JP"/>
        </w:rPr>
      </w:pPr>
      <w:r w:rsidRPr="00FB3080">
        <w:rPr>
          <w:rFonts w:ascii="ＭＳ 明朝" w:eastAsia="ＭＳ 明朝" w:hAnsi="ＭＳ 明朝" w:cs="ＭＳ 明朝" w:hint="eastAsia"/>
          <w:sz w:val="24"/>
          <w:lang w:eastAsia="ja-JP"/>
        </w:rPr>
        <w:t>※報告対象期間は会計期間と一致させてください。</w:t>
      </w:r>
    </w:p>
    <w:p w:rsidR="00F81815" w:rsidRDefault="00533693" w:rsidP="00F81815">
      <w:pPr>
        <w:rPr>
          <w:b/>
          <w:sz w:val="32"/>
          <w:lang w:eastAsia="ja-JP"/>
        </w:rPr>
      </w:pPr>
      <w:r w:rsidRPr="00D5387B">
        <w:rPr>
          <w:b/>
          <w:sz w:val="32"/>
          <w:lang w:eastAsia="ja-JP"/>
        </w:rPr>
        <w:t>活動拠点</w:t>
      </w:r>
      <w:r w:rsidRPr="00533693">
        <w:rPr>
          <w:rFonts w:hint="eastAsia"/>
          <w:b/>
          <w:lang w:eastAsia="ja-JP"/>
        </w:rPr>
        <w:t>（主に活動を行っている地域や施設名称など）</w:t>
      </w:r>
      <w:r w:rsidRPr="00533693">
        <w:rPr>
          <w:b/>
          <w:lang w:eastAsia="ja-JP"/>
        </w:rPr>
        <w:t>：</w:t>
      </w:r>
      <w:r w:rsidRPr="00533693">
        <w:rPr>
          <w:b/>
          <w:sz w:val="32"/>
          <w:lang w:eastAsia="ja-JP"/>
        </w:rPr>
        <w:t>____</w:t>
      </w:r>
      <w:r w:rsidR="00064623" w:rsidRPr="00533693">
        <w:rPr>
          <w:b/>
          <w:sz w:val="32"/>
          <w:lang w:eastAsia="ja-JP"/>
        </w:rPr>
        <w:t>______</w:t>
      </w:r>
      <w:r w:rsidR="00064623">
        <w:rPr>
          <w:rFonts w:hint="eastAsia"/>
          <w:b/>
          <w:sz w:val="32"/>
          <w:lang w:eastAsia="ja-JP"/>
        </w:rPr>
        <w:t>県</w:t>
      </w:r>
      <w:r w:rsidR="00997D06" w:rsidRPr="00533693">
        <w:rPr>
          <w:sz w:val="32"/>
          <w:lang w:eastAsia="ja-JP"/>
        </w:rPr>
        <w:t xml:space="preserve">________________________ </w:t>
      </w:r>
      <w:r w:rsidR="00FB3080">
        <w:rPr>
          <w:b/>
          <w:sz w:val="32"/>
          <w:lang w:eastAsia="ja-JP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5F6040" w:rsidRPr="00F81815" w:rsidRDefault="00533693" w:rsidP="00F81815">
      <w:pPr>
        <w:topLinePunct/>
        <w:rPr>
          <w:b/>
          <w:sz w:val="32"/>
          <w:lang w:eastAsia="ja-JP"/>
        </w:rPr>
      </w:pPr>
      <w:r w:rsidRPr="00F81815">
        <w:rPr>
          <w:b/>
          <w:sz w:val="24"/>
          <w:lang w:eastAsia="ja-JP"/>
        </w:rPr>
        <w:t>【報告対象の主な活動】</w:t>
      </w:r>
      <w:r w:rsidR="002E627B">
        <w:rPr>
          <w:rFonts w:hint="eastAsia"/>
          <w:lang w:eastAsia="ja-JP"/>
        </w:rPr>
        <w:t>各項目の行数は調整可能ですが、</w:t>
      </w:r>
      <w:r w:rsidR="002E627B" w:rsidRPr="00F81815">
        <w:rPr>
          <w:rFonts w:hint="eastAsia"/>
          <w:b/>
          <w:u w:val="single"/>
          <w:lang w:eastAsia="ja-JP"/>
        </w:rPr>
        <w:t>A4</w:t>
      </w:r>
      <w:r w:rsidR="002E627B" w:rsidRPr="00F81815">
        <w:rPr>
          <w:rFonts w:hint="eastAsia"/>
          <w:b/>
          <w:u w:val="single"/>
          <w:lang w:eastAsia="ja-JP"/>
        </w:rPr>
        <w:t>用紙</w:t>
      </w:r>
      <w:r w:rsidR="002E627B" w:rsidRPr="00F81815">
        <w:rPr>
          <w:rFonts w:hint="eastAsia"/>
          <w:b/>
          <w:u w:val="single"/>
          <w:lang w:eastAsia="ja-JP"/>
        </w:rPr>
        <w:t>1</w:t>
      </w:r>
      <w:r w:rsidR="002E627B" w:rsidRPr="00F81815">
        <w:rPr>
          <w:rFonts w:hint="eastAsia"/>
          <w:b/>
          <w:u w:val="single"/>
          <w:lang w:eastAsia="ja-JP"/>
        </w:rPr>
        <w:t>枚で</w:t>
      </w:r>
      <w:r w:rsidR="002E627B">
        <w:rPr>
          <w:rFonts w:hint="eastAsia"/>
          <w:lang w:eastAsia="ja-JP"/>
        </w:rPr>
        <w:t>まとめてください。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7571"/>
      </w:tblGrid>
      <w:tr w:rsidR="005F6040" w:rsidTr="00CC3ACC">
        <w:tc>
          <w:tcPr>
            <w:tcW w:w="3085" w:type="dxa"/>
          </w:tcPr>
          <w:p w:rsidR="005F6040" w:rsidRPr="008C2C37" w:rsidRDefault="005132B1">
            <w:pPr>
              <w:rPr>
                <w:b/>
                <w:sz w:val="18"/>
                <w:lang w:eastAsia="ja-JP"/>
              </w:rPr>
            </w:pPr>
            <w:r w:rsidRPr="008C2C37">
              <w:rPr>
                <w:rFonts w:hint="eastAsia"/>
                <w:b/>
                <w:sz w:val="18"/>
                <w:lang w:eastAsia="ja-JP"/>
              </w:rPr>
              <w:t>主な</w:t>
            </w:r>
            <w:r w:rsidRPr="008C2C37">
              <w:rPr>
                <w:b/>
                <w:sz w:val="18"/>
                <w:lang w:eastAsia="ja-JP"/>
              </w:rPr>
              <w:t>活動</w:t>
            </w:r>
          </w:p>
          <w:p w:rsidR="005132B1" w:rsidRDefault="005132B1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（箇条書きで簡潔に）</w:t>
            </w:r>
          </w:p>
          <w:p w:rsidR="008C2C37" w:rsidRDefault="008C2C37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例）こども食堂、クリスマス会など</w:t>
            </w: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F81815" w:rsidRPr="008C2C37" w:rsidRDefault="00F81815">
            <w:pPr>
              <w:rPr>
                <w:b/>
                <w:sz w:val="18"/>
                <w:lang w:eastAsia="ja-JP"/>
              </w:rPr>
            </w:pPr>
            <w:r w:rsidRPr="008C2C37">
              <w:rPr>
                <w:rFonts w:hint="eastAsia"/>
                <w:b/>
                <w:sz w:val="18"/>
                <w:lang w:eastAsia="ja-JP"/>
              </w:rPr>
              <w:t>活動</w:t>
            </w:r>
            <w:r w:rsidR="008C2C37" w:rsidRPr="008C2C37">
              <w:rPr>
                <w:rFonts w:hint="eastAsia"/>
                <w:b/>
                <w:sz w:val="18"/>
                <w:lang w:eastAsia="ja-JP"/>
              </w:rPr>
              <w:t>内容</w:t>
            </w:r>
          </w:p>
          <w:p w:rsidR="00F81815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・従事した人数</w:t>
            </w:r>
          </w:p>
          <w:p w:rsidR="005132B1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・実施</w:t>
            </w:r>
            <w:r w:rsidR="00533693">
              <w:rPr>
                <w:sz w:val="18"/>
                <w:lang w:eastAsia="ja-JP"/>
              </w:rPr>
              <w:t>期間</w:t>
            </w:r>
            <w:r>
              <w:rPr>
                <w:rFonts w:hint="eastAsia"/>
                <w:sz w:val="18"/>
                <w:lang w:eastAsia="ja-JP"/>
              </w:rPr>
              <w:t>・頻度</w:t>
            </w:r>
          </w:p>
          <w:p w:rsidR="00F81815" w:rsidRPr="005132B1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・実施回数または活動日数など</w:t>
            </w:r>
          </w:p>
          <w:p w:rsidR="005132B1" w:rsidRDefault="005132B1">
            <w:pPr>
              <w:rPr>
                <w:lang w:eastAsia="ja-JP"/>
              </w:rPr>
            </w:pP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F81815" w:rsidRPr="008C2C37" w:rsidRDefault="008C2C37">
            <w:pPr>
              <w:rPr>
                <w:rFonts w:hint="eastAsia"/>
                <w:b/>
                <w:sz w:val="18"/>
                <w:lang w:eastAsia="ja-JP"/>
              </w:rPr>
            </w:pPr>
            <w:r w:rsidRPr="008C2C37">
              <w:rPr>
                <w:rFonts w:hint="eastAsia"/>
                <w:b/>
                <w:sz w:val="18"/>
                <w:lang w:eastAsia="ja-JP"/>
              </w:rPr>
              <w:t>活動対象</w:t>
            </w:r>
          </w:p>
          <w:p w:rsidR="00CC3ACC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・参加者層の具体的な情報</w:t>
            </w:r>
            <w:r w:rsidR="008C2C37">
              <w:rPr>
                <w:rFonts w:hint="eastAsia"/>
                <w:sz w:val="18"/>
                <w:lang w:eastAsia="ja-JP"/>
              </w:rPr>
              <w:t>や対象人数</w:t>
            </w:r>
            <w:r w:rsidR="005132B1">
              <w:rPr>
                <w:rFonts w:hint="eastAsia"/>
                <w:sz w:val="18"/>
                <w:lang w:eastAsia="ja-JP"/>
              </w:rPr>
              <w:t>など</w:t>
            </w:r>
          </w:p>
          <w:p w:rsidR="008C2C37" w:rsidRPr="008C2C37" w:rsidRDefault="008C2C37">
            <w:pPr>
              <w:rPr>
                <w:rFonts w:hint="eastAsia"/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例）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hint="eastAsia"/>
                <w:sz w:val="18"/>
                <w:lang w:eastAsia="ja-JP"/>
              </w:rPr>
              <w:t>地域の小中学生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hint="eastAsia"/>
                <w:sz w:val="18"/>
                <w:lang w:eastAsia="ja-JP"/>
              </w:rPr>
              <w:t>名</w:t>
            </w:r>
          </w:p>
          <w:p w:rsidR="005132B1" w:rsidRDefault="005132B1" w:rsidP="00F81815">
            <w:pPr>
              <w:rPr>
                <w:lang w:eastAsia="ja-JP"/>
              </w:rPr>
            </w:pPr>
          </w:p>
        </w:tc>
        <w:tc>
          <w:tcPr>
            <w:tcW w:w="7571" w:type="dxa"/>
          </w:tcPr>
          <w:p w:rsidR="00CC3ACC" w:rsidRDefault="00CC3ACC">
            <w:pPr>
              <w:rPr>
                <w:sz w:val="18"/>
                <w:lang w:eastAsia="ja-JP"/>
              </w:rPr>
            </w:pP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5F6040" w:rsidRDefault="00533693">
            <w:pPr>
              <w:rPr>
                <w:sz w:val="18"/>
              </w:rPr>
            </w:pPr>
            <w:r w:rsidRPr="008C2C37">
              <w:rPr>
                <w:b/>
                <w:sz w:val="18"/>
              </w:rPr>
              <w:t>実施内容（概要</w:t>
            </w:r>
            <w:r>
              <w:rPr>
                <w:sz w:val="18"/>
              </w:rPr>
              <w:t>）</w:t>
            </w:r>
          </w:p>
          <w:p w:rsidR="008C2C37" w:rsidRDefault="008C2C37">
            <w:r>
              <w:rPr>
                <w:rFonts w:hint="eastAsia"/>
                <w:sz w:val="18"/>
                <w:lang w:eastAsia="ja-JP"/>
              </w:rPr>
              <w:t>具体的な内容を記入してください。</w:t>
            </w: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  <w:p w:rsidR="00CC3ACC" w:rsidRDefault="00CC3ACC">
            <w:pPr>
              <w:rPr>
                <w:sz w:val="18"/>
              </w:rPr>
            </w:pPr>
          </w:p>
          <w:p w:rsidR="00CC3ACC" w:rsidRDefault="00CC3ACC">
            <w:pPr>
              <w:rPr>
                <w:sz w:val="18"/>
              </w:rPr>
            </w:pPr>
          </w:p>
          <w:p w:rsidR="005F6040" w:rsidRDefault="00533693"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5F6040" w:rsidRPr="008C2C37" w:rsidRDefault="00533693">
            <w:pPr>
              <w:rPr>
                <w:b/>
                <w:lang w:eastAsia="ja-JP"/>
              </w:rPr>
            </w:pPr>
            <w:r w:rsidRPr="008C2C37">
              <w:rPr>
                <w:b/>
                <w:sz w:val="18"/>
                <w:lang w:eastAsia="ja-JP"/>
              </w:rPr>
              <w:t>成果・気づき・今後の課題</w:t>
            </w: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</w:tc>
      </w:tr>
    </w:tbl>
    <w:p w:rsidR="005F6040" w:rsidRDefault="00533693">
      <w:r>
        <w:rPr>
          <w:lang w:eastAsia="ja-JP"/>
        </w:rPr>
        <w:br/>
      </w:r>
      <w:r w:rsidR="002E627B">
        <w:t>補足事項</w:t>
      </w:r>
    </w:p>
    <w:sectPr w:rsidR="005F6040" w:rsidSect="00034616">
      <w:pgSz w:w="12240" w:h="15840"/>
      <w:pgMar w:top="864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EC" w:rsidRDefault="002C40EC" w:rsidP="002C40EC">
      <w:pPr>
        <w:spacing w:after="0" w:line="240" w:lineRule="auto"/>
      </w:pPr>
      <w:r>
        <w:separator/>
      </w:r>
    </w:p>
  </w:endnote>
  <w:endnote w:type="continuationSeparator" w:id="0">
    <w:p w:rsidR="002C40EC" w:rsidRDefault="002C40EC" w:rsidP="002C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EC" w:rsidRDefault="002C40EC" w:rsidP="002C40EC">
      <w:pPr>
        <w:spacing w:after="0" w:line="240" w:lineRule="auto"/>
      </w:pPr>
      <w:r>
        <w:separator/>
      </w:r>
    </w:p>
  </w:footnote>
  <w:footnote w:type="continuationSeparator" w:id="0">
    <w:p w:rsidR="002C40EC" w:rsidRDefault="002C40EC" w:rsidP="002C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623"/>
    <w:rsid w:val="0015074B"/>
    <w:rsid w:val="0029639D"/>
    <w:rsid w:val="002C40EC"/>
    <w:rsid w:val="002E627B"/>
    <w:rsid w:val="00326F90"/>
    <w:rsid w:val="003B3FD1"/>
    <w:rsid w:val="00471525"/>
    <w:rsid w:val="005132B1"/>
    <w:rsid w:val="00533693"/>
    <w:rsid w:val="00544787"/>
    <w:rsid w:val="005F6040"/>
    <w:rsid w:val="006118ED"/>
    <w:rsid w:val="008246FC"/>
    <w:rsid w:val="008C2C37"/>
    <w:rsid w:val="009506A2"/>
    <w:rsid w:val="009944B7"/>
    <w:rsid w:val="00997D06"/>
    <w:rsid w:val="00AA1D8D"/>
    <w:rsid w:val="00B47730"/>
    <w:rsid w:val="00BB7357"/>
    <w:rsid w:val="00CB0664"/>
    <w:rsid w:val="00CC3ACC"/>
    <w:rsid w:val="00D5387B"/>
    <w:rsid w:val="00F81815"/>
    <w:rsid w:val="00FB30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A2C22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97D06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9506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950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2025-06-27T05:08:00Z</dcterms:created>
  <dcterms:modified xsi:type="dcterms:W3CDTF">2025-10-23T01:34:00Z</dcterms:modified>
  <cp:category/>
</cp:coreProperties>
</file>