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40" w:rsidRPr="00533693" w:rsidRDefault="00533693" w:rsidP="00CC3ACC">
      <w:pPr>
        <w:pStyle w:val="aa"/>
        <w:rPr>
          <w:sz w:val="40"/>
          <w:lang w:eastAsia="ja-JP"/>
        </w:rPr>
      </w:pPr>
      <w:bookmarkStart w:id="0" w:name="_GoBack"/>
      <w:bookmarkEnd w:id="0"/>
      <w:r>
        <w:rPr>
          <w:lang w:eastAsia="ja-JP"/>
        </w:rPr>
        <w:t>前年度事業報告書</w:t>
      </w:r>
      <w:r w:rsidRPr="00533693">
        <w:rPr>
          <w:rFonts w:hint="eastAsia"/>
          <w:sz w:val="40"/>
          <w:lang w:eastAsia="ja-JP"/>
        </w:rPr>
        <w:t>（</w:t>
      </w:r>
      <w:r w:rsidRPr="00533693">
        <w:rPr>
          <w:rFonts w:hint="eastAsia"/>
          <w:sz w:val="40"/>
          <w:lang w:eastAsia="ja-JP"/>
        </w:rPr>
        <w:t>2024</w:t>
      </w:r>
      <w:r w:rsidRPr="00533693">
        <w:rPr>
          <w:rFonts w:hint="eastAsia"/>
          <w:sz w:val="40"/>
          <w:lang w:eastAsia="ja-JP"/>
        </w:rPr>
        <w:t>年度の活動について）</w:t>
      </w:r>
    </w:p>
    <w:p w:rsidR="005F6040" w:rsidRPr="00533693" w:rsidRDefault="00533693">
      <w:pPr>
        <w:rPr>
          <w:sz w:val="32"/>
          <w:lang w:eastAsia="ja-JP"/>
        </w:rPr>
      </w:pPr>
      <w:r w:rsidRPr="00533693">
        <w:rPr>
          <w:b/>
          <w:sz w:val="32"/>
          <w:lang w:eastAsia="ja-JP"/>
        </w:rPr>
        <w:t>団体名：</w:t>
      </w:r>
      <w:r w:rsidRPr="00533693">
        <w:rPr>
          <w:sz w:val="32"/>
          <w:lang w:eastAsia="ja-JP"/>
        </w:rPr>
        <w:t xml:space="preserve">________________________   </w:t>
      </w:r>
      <w:r w:rsidRPr="00533693">
        <w:rPr>
          <w:b/>
          <w:sz w:val="32"/>
          <w:lang w:eastAsia="ja-JP"/>
        </w:rPr>
        <w:t>代表者名：</w:t>
      </w:r>
      <w:r w:rsidRPr="00533693">
        <w:rPr>
          <w:sz w:val="32"/>
          <w:lang w:eastAsia="ja-JP"/>
        </w:rPr>
        <w:t>____________________</w:t>
      </w:r>
    </w:p>
    <w:p w:rsidR="005F6040" w:rsidRDefault="00533693" w:rsidP="00533693">
      <w:pPr>
        <w:rPr>
          <w:lang w:eastAsia="ja-JP"/>
        </w:rPr>
      </w:pPr>
      <w:r w:rsidRPr="00533693">
        <w:rPr>
          <w:b/>
          <w:lang w:eastAsia="ja-JP"/>
        </w:rPr>
        <w:t>活動拠点</w:t>
      </w:r>
      <w:r w:rsidRPr="00533693">
        <w:rPr>
          <w:rFonts w:hint="eastAsia"/>
          <w:b/>
          <w:lang w:eastAsia="ja-JP"/>
        </w:rPr>
        <w:t>（主に活動を行っている地域や施設名称など）</w:t>
      </w:r>
      <w:r w:rsidRPr="00533693">
        <w:rPr>
          <w:b/>
          <w:lang w:eastAsia="ja-JP"/>
        </w:rPr>
        <w:t>：</w:t>
      </w:r>
      <w:r w:rsidRPr="00533693">
        <w:rPr>
          <w:b/>
          <w:sz w:val="32"/>
          <w:lang w:eastAsia="ja-JP"/>
        </w:rPr>
        <w:t>________________________</w:t>
      </w:r>
      <w:r w:rsidRPr="00533693">
        <w:rPr>
          <w:lang w:eastAsia="ja-JP"/>
        </w:rPr>
        <w:br/>
      </w:r>
      <w:r>
        <w:rPr>
          <w:lang w:eastAsia="ja-JP"/>
        </w:rPr>
        <w:t>【報告対象の主な活動】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085"/>
        <w:gridCol w:w="7571"/>
      </w:tblGrid>
      <w:tr w:rsidR="005F6040" w:rsidTr="00CC3ACC">
        <w:tc>
          <w:tcPr>
            <w:tcW w:w="3085" w:type="dxa"/>
          </w:tcPr>
          <w:p w:rsidR="005F6040" w:rsidRDefault="00533693">
            <w:proofErr w:type="spellStart"/>
            <w:r>
              <w:rPr>
                <w:sz w:val="18"/>
              </w:rPr>
              <w:t>活動名</w:t>
            </w:r>
            <w:proofErr w:type="spellEnd"/>
          </w:p>
        </w:tc>
        <w:tc>
          <w:tcPr>
            <w:tcW w:w="7571" w:type="dxa"/>
          </w:tcPr>
          <w:p w:rsidR="00CC3ACC" w:rsidRDefault="00533693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5F6040" w:rsidRDefault="00533693">
            <w:r>
              <w:rPr>
                <w:sz w:val="18"/>
              </w:rPr>
              <w:br/>
            </w:r>
          </w:p>
        </w:tc>
      </w:tr>
      <w:tr w:rsidR="005F6040" w:rsidTr="00CC3ACC">
        <w:tc>
          <w:tcPr>
            <w:tcW w:w="3085" w:type="dxa"/>
          </w:tcPr>
          <w:p w:rsidR="005F6040" w:rsidRDefault="00533693">
            <w:proofErr w:type="spellStart"/>
            <w:r>
              <w:rPr>
                <w:sz w:val="18"/>
              </w:rPr>
              <w:t>実施日・期間</w:t>
            </w:r>
            <w:proofErr w:type="spellEnd"/>
          </w:p>
        </w:tc>
        <w:tc>
          <w:tcPr>
            <w:tcW w:w="7571" w:type="dxa"/>
          </w:tcPr>
          <w:p w:rsidR="00CC3ACC" w:rsidRDefault="00533693">
            <w:pPr>
              <w:rPr>
                <w:sz w:val="18"/>
              </w:rPr>
            </w:pPr>
            <w:r>
              <w:rPr>
                <w:sz w:val="18"/>
              </w:rPr>
              <w:br/>
            </w: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5F6040" w:rsidRDefault="00533693"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</w:tr>
      <w:tr w:rsidR="005F6040" w:rsidTr="00CC3ACC">
        <w:tc>
          <w:tcPr>
            <w:tcW w:w="3085" w:type="dxa"/>
          </w:tcPr>
          <w:p w:rsidR="00CC3ACC" w:rsidRDefault="00533693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対象・参加者数</w:t>
            </w:r>
          </w:p>
          <w:p w:rsidR="005F6040" w:rsidRDefault="00BB7357" w:rsidP="00BB7357">
            <w:pPr>
              <w:rPr>
                <w:lang w:eastAsia="ja-JP"/>
              </w:rPr>
            </w:pPr>
            <w:r>
              <w:rPr>
                <w:sz w:val="18"/>
                <w:lang w:eastAsia="ja-JP"/>
              </w:rPr>
              <w:t>（</w:t>
            </w:r>
            <w:r w:rsidR="00533693">
              <w:rPr>
                <w:sz w:val="18"/>
                <w:lang w:eastAsia="ja-JP"/>
              </w:rPr>
              <w:t>人数、年齢</w:t>
            </w:r>
            <w:r>
              <w:rPr>
                <w:rFonts w:hint="eastAsia"/>
                <w:sz w:val="18"/>
                <w:lang w:eastAsia="ja-JP"/>
              </w:rPr>
              <w:t>、参加者層の特色</w:t>
            </w:r>
            <w:r w:rsidR="00533693">
              <w:rPr>
                <w:sz w:val="18"/>
                <w:lang w:eastAsia="ja-JP"/>
              </w:rPr>
              <w:t>など）</w:t>
            </w:r>
          </w:p>
        </w:tc>
        <w:tc>
          <w:tcPr>
            <w:tcW w:w="7571" w:type="dxa"/>
          </w:tcPr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5F6040" w:rsidRDefault="00533693">
            <w:pPr>
              <w:rPr>
                <w:lang w:eastAsia="ja-JP"/>
              </w:rPr>
            </w:pPr>
            <w:r>
              <w:rPr>
                <w:sz w:val="18"/>
                <w:lang w:eastAsia="ja-JP"/>
              </w:rPr>
              <w:br/>
            </w:r>
            <w:r>
              <w:rPr>
                <w:sz w:val="18"/>
                <w:lang w:eastAsia="ja-JP"/>
              </w:rPr>
              <w:br/>
            </w:r>
            <w:r>
              <w:rPr>
                <w:sz w:val="18"/>
                <w:lang w:eastAsia="ja-JP"/>
              </w:rPr>
              <w:br/>
            </w:r>
          </w:p>
        </w:tc>
      </w:tr>
      <w:tr w:rsidR="005F6040" w:rsidTr="00CC3ACC">
        <w:tc>
          <w:tcPr>
            <w:tcW w:w="3085" w:type="dxa"/>
          </w:tcPr>
          <w:p w:rsidR="005F6040" w:rsidRDefault="00533693">
            <w:proofErr w:type="spellStart"/>
            <w:r>
              <w:rPr>
                <w:sz w:val="18"/>
              </w:rPr>
              <w:t>実施内容（概要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7571" w:type="dxa"/>
          </w:tcPr>
          <w:p w:rsidR="00CC3ACC" w:rsidRDefault="00533693">
            <w:pPr>
              <w:rPr>
                <w:sz w:val="18"/>
              </w:rPr>
            </w:pPr>
            <w:r>
              <w:rPr>
                <w:sz w:val="18"/>
              </w:rPr>
              <w:br/>
            </w: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CC3ACC" w:rsidRDefault="00CC3ACC">
            <w:pPr>
              <w:rPr>
                <w:sz w:val="18"/>
              </w:rPr>
            </w:pPr>
          </w:p>
          <w:p w:rsidR="005F6040" w:rsidRDefault="00533693"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</w:tr>
      <w:tr w:rsidR="005F6040" w:rsidTr="00CC3ACC">
        <w:tc>
          <w:tcPr>
            <w:tcW w:w="3085" w:type="dxa"/>
          </w:tcPr>
          <w:p w:rsidR="005F6040" w:rsidRDefault="00533693">
            <w:pPr>
              <w:rPr>
                <w:lang w:eastAsia="ja-JP"/>
              </w:rPr>
            </w:pPr>
            <w:r>
              <w:rPr>
                <w:sz w:val="18"/>
                <w:lang w:eastAsia="ja-JP"/>
              </w:rPr>
              <w:t>成果・気づき・今後の課題</w:t>
            </w:r>
          </w:p>
        </w:tc>
        <w:tc>
          <w:tcPr>
            <w:tcW w:w="7571" w:type="dxa"/>
          </w:tcPr>
          <w:p w:rsidR="00CC3ACC" w:rsidRDefault="00533693">
            <w:p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br/>
            </w: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CC3ACC" w:rsidRDefault="00CC3ACC">
            <w:pPr>
              <w:rPr>
                <w:sz w:val="18"/>
                <w:lang w:eastAsia="ja-JP"/>
              </w:rPr>
            </w:pPr>
          </w:p>
          <w:p w:rsidR="005F6040" w:rsidRDefault="00533693">
            <w:pPr>
              <w:rPr>
                <w:lang w:eastAsia="ja-JP"/>
              </w:rPr>
            </w:pPr>
            <w:r>
              <w:rPr>
                <w:sz w:val="18"/>
                <w:lang w:eastAsia="ja-JP"/>
              </w:rPr>
              <w:br/>
            </w:r>
            <w:r>
              <w:rPr>
                <w:sz w:val="18"/>
                <w:lang w:eastAsia="ja-JP"/>
              </w:rPr>
              <w:br/>
            </w:r>
          </w:p>
        </w:tc>
      </w:tr>
    </w:tbl>
    <w:p w:rsidR="005F6040" w:rsidRDefault="00533693">
      <w:r>
        <w:rPr>
          <w:lang w:eastAsia="ja-JP"/>
        </w:rPr>
        <w:br/>
      </w:r>
      <w:proofErr w:type="spellStart"/>
      <w:r>
        <w:t>補足事項</w:t>
      </w:r>
      <w:proofErr w:type="spellEnd"/>
      <w:r>
        <w:t>：</w:t>
      </w:r>
    </w:p>
    <w:p w:rsidR="00CC3ACC" w:rsidRDefault="00CC3ACC"/>
    <w:sectPr w:rsidR="00CC3ACC" w:rsidSect="00034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EC" w:rsidRDefault="002C40EC" w:rsidP="002C40EC">
      <w:pPr>
        <w:spacing w:after="0" w:line="240" w:lineRule="auto"/>
      </w:pPr>
      <w:r>
        <w:separator/>
      </w:r>
    </w:p>
  </w:endnote>
  <w:endnote w:type="continuationSeparator" w:id="0">
    <w:p w:rsidR="002C40EC" w:rsidRDefault="002C40EC" w:rsidP="002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EC" w:rsidRDefault="002C40EC" w:rsidP="002C40EC">
      <w:pPr>
        <w:spacing w:after="0" w:line="240" w:lineRule="auto"/>
      </w:pPr>
      <w:r>
        <w:separator/>
      </w:r>
    </w:p>
  </w:footnote>
  <w:footnote w:type="continuationSeparator" w:id="0">
    <w:p w:rsidR="002C40EC" w:rsidRDefault="002C40EC" w:rsidP="002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C" w:rsidRDefault="002C40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40EC"/>
    <w:rsid w:val="00326F90"/>
    <w:rsid w:val="00482C04"/>
    <w:rsid w:val="00533693"/>
    <w:rsid w:val="005F6040"/>
    <w:rsid w:val="006118ED"/>
    <w:rsid w:val="008246FC"/>
    <w:rsid w:val="00AA1D8D"/>
    <w:rsid w:val="00B47730"/>
    <w:rsid w:val="00BB7357"/>
    <w:rsid w:val="00CB0664"/>
    <w:rsid w:val="00CC3A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2025-06-27T05:08:00Z</dcterms:created>
  <dcterms:modified xsi:type="dcterms:W3CDTF">2025-08-04T04:20:00Z</dcterms:modified>
  <cp:category/>
</cp:coreProperties>
</file>